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86MS0026-01-2024-002184-18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05-0605/2615/2024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Кузьмина Владимира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07.12.2023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18810586230926073768 от 26.09.2023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07.10.2023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Кузьмин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18810586230926073768 от 26.09.2023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07.10.2023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В.О.,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Кузьмина В.О.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Кузьмина Владимира Олеговича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0412365400795006052420142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1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2rplc-47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45">
    <w:name w:val="cat-UserDefined grp-31 rplc-45"/>
    <w:basedOn w:val="DefaultParagraphFont"/>
  </w:style>
  <w:style w:type="character" w:customStyle="1" w:styleId="cat-UserDefinedgrp-32rplc-47">
    <w:name w:val="cat-UserDefined grp-3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